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10" w:rsidRPr="00B97C4C" w:rsidRDefault="00B97C4C">
      <w:pPr>
        <w:jc w:val="center"/>
        <w:rPr>
          <w:lang w:val="ru-RU"/>
        </w:rPr>
      </w:pPr>
      <w:r w:rsidRPr="00B97C4C">
        <w:rPr>
          <w:b/>
          <w:lang w:val="ru-RU"/>
        </w:rPr>
        <w:t xml:space="preserve">СОГЛАШЕНИЕ ОБ </w:t>
      </w:r>
      <w:r w:rsidRPr="00B97C4C">
        <w:rPr>
          <w:b/>
          <w:lang w:val="ru-RU"/>
        </w:rPr>
        <w:t xml:space="preserve">ИСПОЛЬЗОВАНИИ ФАЙЛОВ </w:t>
      </w:r>
      <w:r>
        <w:rPr>
          <w:b/>
        </w:rPr>
        <w:t>COOKIE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Посещая сайт </w:t>
      </w:r>
      <w:r>
        <w:t>https</w:t>
      </w:r>
      <w:r w:rsidRPr="00B97C4C">
        <w:rPr>
          <w:lang w:val="ru-RU"/>
        </w:rPr>
        <w:t>://</w:t>
      </w:r>
      <w:proofErr w:type="spellStart"/>
      <w:r>
        <w:t>vm</w:t>
      </w:r>
      <w:proofErr w:type="spellEnd"/>
      <w:r w:rsidRPr="00B97C4C">
        <w:rPr>
          <w:lang w:val="ru-RU"/>
        </w:rPr>
        <w:t>.</w:t>
      </w:r>
      <w:r>
        <w:t>legal</w:t>
      </w:r>
      <w:r w:rsidRPr="00B97C4C">
        <w:rPr>
          <w:lang w:val="ru-RU"/>
        </w:rPr>
        <w:t xml:space="preserve"> (далее — Сайт), а также взаимодействуя с Платформой правовых решений</w:t>
      </w:r>
      <w:r>
        <w:rPr>
          <w:lang w:val="ru-RU"/>
        </w:rPr>
        <w:t xml:space="preserve"> (домен второго уровня)</w:t>
      </w:r>
      <w:r w:rsidRPr="00B97C4C">
        <w:rPr>
          <w:lang w:val="ru-RU"/>
        </w:rPr>
        <w:t xml:space="preserve">, Вы соглашаетесь с настоящим Соглашением об использовании файлов </w:t>
      </w:r>
      <w:r>
        <w:t>cookie</w:t>
      </w:r>
      <w:r w:rsidRPr="00B97C4C">
        <w:rPr>
          <w:lang w:val="ru-RU"/>
        </w:rPr>
        <w:t xml:space="preserve"> Обществом с ограниченной ответственностью «ВМ.ЛИГАЛ» (дал</w:t>
      </w:r>
      <w:r w:rsidRPr="00B97C4C">
        <w:rPr>
          <w:lang w:val="ru-RU"/>
        </w:rPr>
        <w:t xml:space="preserve">ее — Оператор), а также на обработку соответствующих данных Оператором и партнёрскими сервисами (например, </w:t>
      </w:r>
      <w:proofErr w:type="spellStart"/>
      <w:r w:rsidRPr="00B97C4C">
        <w:rPr>
          <w:lang w:val="ru-RU"/>
        </w:rPr>
        <w:t>Яндекс.Метрика</w:t>
      </w:r>
      <w:proofErr w:type="spellEnd"/>
      <w:r w:rsidRPr="00B97C4C">
        <w:rPr>
          <w:lang w:val="ru-RU"/>
        </w:rPr>
        <w:t>).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Файлы </w:t>
      </w:r>
      <w:r>
        <w:t>cookie</w:t>
      </w:r>
      <w:r w:rsidRPr="00B97C4C">
        <w:rPr>
          <w:lang w:val="ru-RU"/>
        </w:rPr>
        <w:t xml:space="preserve"> — это небольшие фрагменты данных, сохраняемые на устройстве пользователя при посещении сайта. Они позволяют запоминать </w:t>
      </w:r>
      <w:r w:rsidRPr="00B97C4C">
        <w:rPr>
          <w:lang w:val="ru-RU"/>
        </w:rPr>
        <w:t>предпочтения пользователя, обеспечивать корректную работу сайта и повышать удобство взаимодействия.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Оператор использует </w:t>
      </w:r>
      <w:r>
        <w:t>cookie</w:t>
      </w:r>
      <w:r w:rsidRPr="00B97C4C">
        <w:rPr>
          <w:lang w:val="ru-RU"/>
        </w:rPr>
        <w:t xml:space="preserve"> для следующих целей: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обеспечение функционирования Сайта и Платформы;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улучшение пользовательского опыта и интерфейса;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ведени</w:t>
      </w:r>
      <w:r w:rsidRPr="00B97C4C">
        <w:rPr>
          <w:lang w:val="ru-RU"/>
        </w:rPr>
        <w:t>е статистики использования и аналитики;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хранение пользовательских настроек и предпочтений;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защита от несанкционированного доступа и предотвращение мошенничества;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• персонализация взаимодействия, включая показ релевантной информации и рекламы.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>Типы испо</w:t>
      </w:r>
      <w:r w:rsidRPr="00B97C4C">
        <w:rPr>
          <w:lang w:val="ru-RU"/>
        </w:rPr>
        <w:t xml:space="preserve">льзуемых файлов </w:t>
      </w:r>
      <w:r>
        <w:t>cookie</w:t>
      </w:r>
      <w:r w:rsidRPr="00B97C4C">
        <w:rPr>
          <w:lang w:val="ru-RU"/>
        </w:rPr>
        <w:t>: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• Сеансовые </w:t>
      </w:r>
      <w:r>
        <w:t>cookie</w:t>
      </w:r>
      <w:r w:rsidRPr="00B97C4C">
        <w:rPr>
          <w:lang w:val="ru-RU"/>
        </w:rPr>
        <w:t xml:space="preserve"> — удаляются после закрытия браузера;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• Постоянные </w:t>
      </w:r>
      <w:r>
        <w:t>cookie</w:t>
      </w:r>
      <w:r w:rsidRPr="00B97C4C">
        <w:rPr>
          <w:lang w:val="ru-RU"/>
        </w:rPr>
        <w:t xml:space="preserve"> — хранятся на устройстве до момента их удаления или окончания срока действия.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Собираемые данные могут включать: </w:t>
      </w:r>
      <w:r>
        <w:t>IP</w:t>
      </w:r>
      <w:r w:rsidRPr="00B97C4C">
        <w:rPr>
          <w:lang w:val="ru-RU"/>
        </w:rPr>
        <w:t>-адрес, тип устройства и браузера, сведени</w:t>
      </w:r>
      <w:r w:rsidRPr="00B97C4C">
        <w:rPr>
          <w:lang w:val="ru-RU"/>
        </w:rPr>
        <w:t>я об операционной системе, время посещения, посещённые страницы, действия на сайте, поисковые запросы, источники переходов и иные обезличенные технические данные.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Оператор может использовать партнёрские аналитические сервисы, такие как </w:t>
      </w:r>
      <w:proofErr w:type="spellStart"/>
      <w:r w:rsidRPr="00B97C4C">
        <w:rPr>
          <w:lang w:val="ru-RU"/>
        </w:rPr>
        <w:t>Яндекс.Метрика</w:t>
      </w:r>
      <w:proofErr w:type="spellEnd"/>
      <w:r w:rsidRPr="00B97C4C">
        <w:rPr>
          <w:lang w:val="ru-RU"/>
        </w:rPr>
        <w:t xml:space="preserve">, для </w:t>
      </w:r>
      <w:r w:rsidRPr="00B97C4C">
        <w:rPr>
          <w:lang w:val="ru-RU"/>
        </w:rPr>
        <w:t xml:space="preserve">анализа поведения пользователей. Информация, полученная с использованием файлов </w:t>
      </w:r>
      <w:r>
        <w:t>cookie</w:t>
      </w:r>
      <w:r w:rsidRPr="00B97C4C">
        <w:rPr>
          <w:lang w:val="ru-RU"/>
        </w:rPr>
        <w:t>, не позволяет идентифицировать конкретное лицо.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Пользователь может в любой момент ограничить или отключить использование </w:t>
      </w:r>
      <w:r>
        <w:t>cookie</w:t>
      </w:r>
      <w:r w:rsidRPr="00B97C4C">
        <w:rPr>
          <w:lang w:val="ru-RU"/>
        </w:rPr>
        <w:t xml:space="preserve"> через настройки браузера или устройства. </w:t>
      </w:r>
      <w:r w:rsidRPr="00B97C4C">
        <w:rPr>
          <w:lang w:val="ru-RU"/>
        </w:rPr>
        <w:t>Это может повлиять на работоспособность отдельных функций Сайта и Платформы.</w:t>
      </w:r>
    </w:p>
    <w:p w:rsidR="00F14310" w:rsidRPr="00B97C4C" w:rsidRDefault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Файлы </w:t>
      </w:r>
      <w:r>
        <w:t>cookie</w:t>
      </w:r>
      <w:r w:rsidRPr="00B97C4C">
        <w:rPr>
          <w:lang w:val="ru-RU"/>
        </w:rPr>
        <w:t xml:space="preserve"> уничтожаются или обезличиваются по достижении целей обработки либо при утрате необходимости в их достижении.</w:t>
      </w:r>
    </w:p>
    <w:p w:rsidR="00F14310" w:rsidRPr="00B97C4C" w:rsidRDefault="00B97C4C" w:rsidP="00B97C4C">
      <w:pPr>
        <w:ind w:firstLine="360"/>
        <w:jc w:val="both"/>
        <w:rPr>
          <w:lang w:val="ru-RU"/>
        </w:rPr>
      </w:pPr>
      <w:r w:rsidRPr="00B97C4C">
        <w:rPr>
          <w:lang w:val="ru-RU"/>
        </w:rPr>
        <w:t xml:space="preserve">Дополнительная информация </w:t>
      </w:r>
      <w:r w:rsidRPr="00B97C4C">
        <w:rPr>
          <w:lang w:val="ru-RU"/>
        </w:rPr>
        <w:t xml:space="preserve">доступна в </w:t>
      </w:r>
      <w:r w:rsidRPr="00B97C4C">
        <w:rPr>
          <w:lang w:val="ru-RU"/>
        </w:rPr>
        <w:t xml:space="preserve">Политике </w:t>
      </w:r>
      <w:r>
        <w:rPr>
          <w:lang w:val="ru-RU"/>
        </w:rPr>
        <w:t>в области обработки персональных данных</w:t>
      </w:r>
      <w:r w:rsidRPr="00B97C4C">
        <w:rPr>
          <w:lang w:val="ru-RU"/>
        </w:rPr>
        <w:t xml:space="preserve">, размещённой на сайте </w:t>
      </w:r>
      <w:r>
        <w:t>https</w:t>
      </w:r>
      <w:r w:rsidRPr="00B97C4C">
        <w:rPr>
          <w:lang w:val="ru-RU"/>
        </w:rPr>
        <w:t>://</w:t>
      </w:r>
      <w:proofErr w:type="spellStart"/>
      <w:r>
        <w:t>vm</w:t>
      </w:r>
      <w:proofErr w:type="spellEnd"/>
      <w:r w:rsidRPr="00B97C4C">
        <w:rPr>
          <w:lang w:val="ru-RU"/>
        </w:rPr>
        <w:t>.</w:t>
      </w:r>
      <w:r>
        <w:t>legal</w:t>
      </w:r>
      <w:r w:rsidRPr="00B97C4C">
        <w:rPr>
          <w:lang w:val="ru-RU"/>
        </w:rPr>
        <w:t>.</w:t>
      </w:r>
      <w:bookmarkStart w:id="0" w:name="_GoBack"/>
      <w:bookmarkEnd w:id="0"/>
    </w:p>
    <w:sectPr w:rsidR="00F14310" w:rsidRPr="00B97C4C" w:rsidSect="00B97C4C">
      <w:pgSz w:w="12240" w:h="15840"/>
      <w:pgMar w:top="993" w:right="9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97C4C"/>
    <w:rsid w:val="00CB0664"/>
    <w:rsid w:val="00F143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5D65D86-52F0-4F99-922C-25E93B9F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B593D-F931-4250-8212-FA9D41A4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1625201</cp:lastModifiedBy>
  <cp:revision>2</cp:revision>
  <dcterms:created xsi:type="dcterms:W3CDTF">2025-06-14T12:52:00Z</dcterms:created>
  <dcterms:modified xsi:type="dcterms:W3CDTF">2025-06-14T12:52:00Z</dcterms:modified>
  <cp:category/>
</cp:coreProperties>
</file>