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AE" w:rsidRPr="001A4BAE" w:rsidRDefault="001A4BAE" w:rsidP="001A4BAE">
      <w:pPr>
        <w:rPr>
          <w:lang w:val="ru-RU"/>
        </w:rPr>
      </w:pPr>
      <w:r w:rsidRPr="001A4BAE">
        <w:rPr>
          <w:b/>
          <w:lang w:val="ru-RU"/>
        </w:rPr>
        <w:t>ПОЛЬЗОВАТЕЛЬСКОЕ СОГЛАШЕНИЕ</w:t>
      </w:r>
    </w:p>
    <w:p w:rsidR="001A4BAE" w:rsidRDefault="001A4BAE">
      <w:pPr>
        <w:rPr>
          <w:lang w:val="ru-RU"/>
        </w:rPr>
      </w:pPr>
      <w:r>
        <w:rPr>
          <w:lang w:val="ru-RU"/>
        </w:rPr>
        <w:t>УТВЕРЖДЕНО</w:t>
      </w:r>
    </w:p>
    <w:p w:rsidR="001A4BAE" w:rsidRDefault="001A4BAE">
      <w:pPr>
        <w:rPr>
          <w:lang w:val="ru-RU"/>
        </w:rPr>
      </w:pPr>
      <w:r>
        <w:rPr>
          <w:lang w:val="ru-RU"/>
        </w:rPr>
        <w:t xml:space="preserve">Генеральным директором ООО </w:t>
      </w:r>
      <w:r w:rsidR="00F8378F" w:rsidRPr="001A4BAE">
        <w:rPr>
          <w:lang w:val="ru-RU"/>
        </w:rPr>
        <w:t>"ВМ.ЛИГАЛ"</w:t>
      </w:r>
      <w:r w:rsidR="00F8378F" w:rsidRPr="001A4BAE">
        <w:rPr>
          <w:lang w:val="ru-RU"/>
        </w:rPr>
        <w:br/>
      </w:r>
      <w:r w:rsidR="000F4BC1">
        <w:rPr>
          <w:lang w:val="ru-RU"/>
        </w:rPr>
        <w:t>В</w:t>
      </w:r>
      <w:r>
        <w:rPr>
          <w:lang w:val="ru-RU"/>
        </w:rPr>
        <w:t>.</w:t>
      </w:r>
      <w:r w:rsidR="000F4BC1">
        <w:rPr>
          <w:lang w:val="ru-RU"/>
        </w:rPr>
        <w:t>А</w:t>
      </w:r>
      <w:bookmarkStart w:id="0" w:name="_GoBack"/>
      <w:bookmarkEnd w:id="0"/>
      <w:r>
        <w:rPr>
          <w:lang w:val="ru-RU"/>
        </w:rPr>
        <w:t xml:space="preserve">. </w:t>
      </w:r>
      <w:proofErr w:type="spellStart"/>
      <w:r>
        <w:rPr>
          <w:lang w:val="ru-RU"/>
        </w:rPr>
        <w:t>Переладовой</w:t>
      </w:r>
      <w:proofErr w:type="spellEnd"/>
    </w:p>
    <w:p w:rsidR="001C038B" w:rsidRPr="001A4BAE" w:rsidRDefault="001A4BAE">
      <w:pPr>
        <w:rPr>
          <w:lang w:val="ru-RU"/>
        </w:rPr>
      </w:pPr>
      <w:r>
        <w:rPr>
          <w:lang w:val="ru-RU"/>
        </w:rPr>
        <w:t>(редакция от 01.06.2025)</w:t>
      </w:r>
      <w:r w:rsidR="00F8378F" w:rsidRPr="001A4BAE">
        <w:rPr>
          <w:lang w:val="ru-RU"/>
        </w:rPr>
        <w:br/>
      </w:r>
    </w:p>
    <w:p w:rsidR="001C038B" w:rsidRPr="001A4BAE" w:rsidRDefault="00F8378F">
      <w:pPr>
        <w:rPr>
          <w:lang w:val="ru-RU"/>
        </w:rPr>
      </w:pPr>
      <w:r w:rsidRPr="001A4BAE">
        <w:rPr>
          <w:b/>
          <w:lang w:val="ru-RU"/>
        </w:rPr>
        <w:t>1. Общие положения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1.1. Настоящее Пользовательское соглашение (далее — Соглашение) регулирует отношения между пользователем сайта </w:t>
      </w:r>
      <w:r>
        <w:t>https</w:t>
      </w:r>
      <w:r w:rsidRPr="001A4BAE">
        <w:rPr>
          <w:lang w:val="ru-RU"/>
        </w:rPr>
        <w:t>://</w:t>
      </w:r>
      <w:proofErr w:type="spellStart"/>
      <w:r>
        <w:t>vm</w:t>
      </w:r>
      <w:proofErr w:type="spellEnd"/>
      <w:r w:rsidRPr="001A4BAE">
        <w:rPr>
          <w:lang w:val="ru-RU"/>
        </w:rPr>
        <w:t>.</w:t>
      </w:r>
      <w:r>
        <w:t>legal</w:t>
      </w:r>
      <w:r w:rsidRPr="001A4BAE">
        <w:rPr>
          <w:lang w:val="ru-RU"/>
        </w:rPr>
        <w:t xml:space="preserve"> (далее — Пользователь) и Обществом с ограниченной ответственностью "ВМ.ЛИГАЛ" (далее — Оператор).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1.2. Соглашение является публичной офертой по смыслу статьи 437 Гражданского кодекса Российской Федерации.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1.3. Совершение Пользователем любых действий, направленных на использование Сайта и Платформы правовых решений (далее — Платформа), в том числе просмотр страниц, регистрация, направление запросов через формы обратной связи, считается полным и безоговорочным акцептом условий настоящего Соглашения (статья 438 ГК РФ).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1.4. Оператор вправе изменять Соглашение в одностороннем порядке без специального уведомления Пользователя. Новая редакция вступает в силу с момента её публикации на Сайте. Продолжение использования Сайта и/или Платформы после внесения изменений означает согласие Пользователя с новой редакцией.</w:t>
      </w:r>
    </w:p>
    <w:p w:rsidR="001C038B" w:rsidRPr="001A4BAE" w:rsidRDefault="00F8378F">
      <w:pPr>
        <w:rPr>
          <w:lang w:val="ru-RU"/>
        </w:rPr>
      </w:pPr>
      <w:r w:rsidRPr="001A4BAE">
        <w:rPr>
          <w:b/>
          <w:lang w:val="ru-RU"/>
        </w:rPr>
        <w:t>2. Термины и определения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2.1. Сайт — </w:t>
      </w:r>
      <w:proofErr w:type="spellStart"/>
      <w:r w:rsidRPr="001A4BAE">
        <w:rPr>
          <w:lang w:val="ru-RU"/>
        </w:rPr>
        <w:t>интернет‑ресурс</w:t>
      </w:r>
      <w:proofErr w:type="spellEnd"/>
      <w:r w:rsidRPr="001A4BAE">
        <w:rPr>
          <w:lang w:val="ru-RU"/>
        </w:rPr>
        <w:t xml:space="preserve">, размещённый по адресу </w:t>
      </w:r>
      <w:r>
        <w:t>https</w:t>
      </w:r>
      <w:r w:rsidRPr="001A4BAE">
        <w:rPr>
          <w:lang w:val="ru-RU"/>
        </w:rPr>
        <w:t>://</w:t>
      </w:r>
      <w:proofErr w:type="spellStart"/>
      <w:r>
        <w:t>vm</w:t>
      </w:r>
      <w:proofErr w:type="spellEnd"/>
      <w:r w:rsidRPr="001A4BAE">
        <w:rPr>
          <w:lang w:val="ru-RU"/>
        </w:rPr>
        <w:t>.</w:t>
      </w:r>
      <w:r>
        <w:t>legal</w:t>
      </w:r>
      <w:r w:rsidRPr="001A4BAE">
        <w:rPr>
          <w:lang w:val="ru-RU"/>
        </w:rPr>
        <w:t xml:space="preserve">, а также все </w:t>
      </w:r>
      <w:proofErr w:type="spellStart"/>
      <w:r w:rsidRPr="001A4BAE">
        <w:rPr>
          <w:lang w:val="ru-RU"/>
        </w:rPr>
        <w:t>поддомены</w:t>
      </w:r>
      <w:proofErr w:type="spellEnd"/>
      <w:r w:rsidRPr="001A4BAE">
        <w:rPr>
          <w:lang w:val="ru-RU"/>
        </w:rPr>
        <w:t xml:space="preserve"> указанного адреса.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2.2. Платформа правовых решений (Платформа) — совокупность программных и технологических средств Оператора, предоставляющих Пользователю доступ к юридическим сервисам в личном кабинете по модели подписки</w:t>
      </w:r>
      <w:r w:rsidR="00A251AE">
        <w:rPr>
          <w:lang w:val="ru-RU"/>
        </w:rPr>
        <w:t xml:space="preserve"> или иным образом</w:t>
      </w:r>
      <w:r w:rsidRPr="001A4BAE">
        <w:rPr>
          <w:lang w:val="ru-RU"/>
        </w:rPr>
        <w:t>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2.3. Личный кабинет — защищённый раздел Платформы, доступ к которому Пользователь получает после прохождения Регистрации и Авторизации, с использованием уникальных учётных данных (логина и пароля).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2.4. Регистрация — совокупность действий Пользователя по заполнению формы, подтверждению адреса электронной почты и</w:t>
      </w:r>
      <w:r w:rsidR="001A4BAE">
        <w:rPr>
          <w:lang w:val="ru-RU"/>
        </w:rPr>
        <w:t xml:space="preserve"> </w:t>
      </w:r>
      <w:r w:rsidRPr="001A4BAE">
        <w:rPr>
          <w:lang w:val="ru-RU"/>
        </w:rPr>
        <w:t xml:space="preserve">номера телефона, приведших к созданию </w:t>
      </w:r>
      <w:r w:rsidR="001A4BAE">
        <w:rPr>
          <w:lang w:val="ru-RU"/>
        </w:rPr>
        <w:t>аккаунта в Личном кабинете.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lastRenderedPageBreak/>
        <w:t>2.5. Учётные данные — уникальный логин, пароль, а также иные средства аутентификации (коды</w:t>
      </w:r>
      <w:r w:rsidR="001A4BAE">
        <w:rPr>
          <w:lang w:val="ru-RU"/>
        </w:rPr>
        <w:t xml:space="preserve"> </w:t>
      </w:r>
      <w:r w:rsidRPr="001A4BAE">
        <w:rPr>
          <w:lang w:val="ru-RU"/>
        </w:rPr>
        <w:t>двухфакторной аутентификации), позволяющие идентифицировать Пользователя при использовании Личного кабинета.</w:t>
      </w:r>
    </w:p>
    <w:p w:rsidR="001C038B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2.6. Сервисы — информационные, юридические и иные возможности Платформы, доступные Пользователю в Личном кабинете.</w:t>
      </w:r>
    </w:p>
    <w:p w:rsidR="001A4BAE" w:rsidRPr="001A4BAE" w:rsidRDefault="001A4BAE">
      <w:pPr>
        <w:ind w:firstLine="360"/>
        <w:jc w:val="both"/>
        <w:rPr>
          <w:lang w:val="ru-RU"/>
        </w:rPr>
      </w:pPr>
      <w:r>
        <w:rPr>
          <w:lang w:val="ru-RU"/>
        </w:rPr>
        <w:t xml:space="preserve">2.7. Договор </w:t>
      </w:r>
      <w:r w:rsidRPr="001A4BAE">
        <w:rPr>
          <w:lang w:val="ru-RU"/>
        </w:rPr>
        <w:t>—</w:t>
      </w:r>
      <w:r>
        <w:rPr>
          <w:lang w:val="ru-RU"/>
        </w:rPr>
        <w:t xml:space="preserve"> </w:t>
      </w:r>
      <w:r w:rsidR="00A251AE">
        <w:rPr>
          <w:lang w:val="ru-RU"/>
        </w:rPr>
        <w:t xml:space="preserve">письменное </w:t>
      </w:r>
      <w:r>
        <w:rPr>
          <w:lang w:val="ru-RU"/>
        </w:rPr>
        <w:t>соглашение, заключенное между Пользователем и Оператором, предусматривающее оказание юридических услуг</w:t>
      </w:r>
      <w:r w:rsidR="00A251AE">
        <w:rPr>
          <w:lang w:val="ru-RU"/>
        </w:rPr>
        <w:t xml:space="preserve"> Пользователю</w:t>
      </w:r>
      <w:r>
        <w:rPr>
          <w:lang w:val="ru-RU"/>
        </w:rPr>
        <w:t xml:space="preserve"> по модели подписки</w:t>
      </w:r>
      <w:r w:rsidR="00A251AE">
        <w:rPr>
          <w:lang w:val="ru-RU"/>
        </w:rPr>
        <w:t xml:space="preserve"> или иным образом.</w:t>
      </w:r>
    </w:p>
    <w:p w:rsidR="001C038B" w:rsidRPr="001A4BAE" w:rsidRDefault="00F8378F">
      <w:pPr>
        <w:rPr>
          <w:lang w:val="ru-RU"/>
        </w:rPr>
      </w:pPr>
      <w:r w:rsidRPr="001A4BAE">
        <w:rPr>
          <w:b/>
          <w:lang w:val="ru-RU"/>
        </w:rPr>
        <w:t>3. Регистрация и использование Личного кабинета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3.1. Для доступа к Сервисам Пользователь обязан пройти Регистрацию, указав достоверные персональные и контактные данные</w:t>
      </w:r>
      <w:r w:rsidR="001A4BAE">
        <w:rPr>
          <w:lang w:val="ru-RU"/>
        </w:rPr>
        <w:t xml:space="preserve"> Оператору</w:t>
      </w:r>
      <w:r w:rsidRPr="001A4BAE">
        <w:rPr>
          <w:lang w:val="ru-RU"/>
        </w:rPr>
        <w:t>. Запрещается использовать номер телефона или адрес электронной почты, принадлежащие третьим лицам без их согласия.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3.2. При Регистрации пароль</w:t>
      </w:r>
      <w:r w:rsidR="001A4BAE">
        <w:rPr>
          <w:lang w:val="ru-RU"/>
        </w:rPr>
        <w:t xml:space="preserve"> генерируется автоматически, впоследствии Пользователь вправе самостоятельно изменить</w:t>
      </w:r>
      <w:r w:rsidRPr="001A4BAE">
        <w:rPr>
          <w:lang w:val="ru-RU"/>
        </w:rPr>
        <w:t xml:space="preserve"> </w:t>
      </w:r>
      <w:r w:rsidR="001A4BAE">
        <w:rPr>
          <w:lang w:val="ru-RU"/>
        </w:rPr>
        <w:t xml:space="preserve">пароль в Личном кабинете. </w:t>
      </w:r>
      <w:r w:rsidRPr="001A4BAE">
        <w:rPr>
          <w:lang w:val="ru-RU"/>
        </w:rPr>
        <w:t>Пользователь обязуется обеспечить конфиденциальность Учётных данных и несёт полную ответственность за все действия, совершённые под своим аккаунтом.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3.3. В случае утраты контроля над Учётными данными или подозрений на их компрометацию Пользователь обязуется немедленно изменить пароль и уведомить Оператора по адресу </w:t>
      </w:r>
      <w:r>
        <w:t>INFO</w:t>
      </w:r>
      <w:r w:rsidRPr="001A4BAE">
        <w:rPr>
          <w:lang w:val="ru-RU"/>
        </w:rPr>
        <w:t>@</w:t>
      </w:r>
      <w:r>
        <w:t>VM</w:t>
      </w:r>
      <w:r w:rsidRPr="001A4BAE">
        <w:rPr>
          <w:lang w:val="ru-RU"/>
        </w:rPr>
        <w:t>.</w:t>
      </w:r>
      <w:r>
        <w:t>LEGAL</w:t>
      </w:r>
      <w:r w:rsidRPr="001A4BAE">
        <w:rPr>
          <w:lang w:val="ru-RU"/>
        </w:rPr>
        <w:t>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3.4. Пользователь обязуется не передавать Учётные данные третьим лицам. В случае передачи Пользователь несёт ответственность за возможные убытки Оператора и/или третьих лиц.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3.5. Оператор вправе требовать периодической смены пароля, применять двухфакторную аутентификацию, а также приостанавливать доступ к Личному кабинету при выявлении подозрительной активности.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3.6. Запрещается использование программ‑роботов, скриптов и иных средств автоматизации пользовательских действий без письменного согласия Оператора.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3.7. Оператор вправе: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   • временно блокировать или ограничивать доступ к Личному кабинету при нарушении Пользователем условий Соглашения</w:t>
      </w:r>
      <w:r w:rsidR="001A4BAE">
        <w:rPr>
          <w:lang w:val="ru-RU"/>
        </w:rPr>
        <w:t xml:space="preserve"> и/или Договора</w:t>
      </w:r>
      <w:r w:rsidRPr="001A4BAE">
        <w:rPr>
          <w:lang w:val="ru-RU"/>
        </w:rPr>
        <w:t>;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   • удалить сведения, размещённые Пользователем с нарушением требований законодательства или настоящего Соглашения;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lastRenderedPageBreak/>
        <w:t xml:space="preserve">   • бессрочно заблокировать </w:t>
      </w:r>
      <w:r w:rsidR="00A251AE">
        <w:rPr>
          <w:lang w:val="ru-RU"/>
        </w:rPr>
        <w:t xml:space="preserve">аккаунт Пользователя </w:t>
      </w:r>
      <w:r w:rsidRPr="001A4BAE">
        <w:rPr>
          <w:lang w:val="ru-RU"/>
        </w:rPr>
        <w:t>в случае грубого либо неоднократного нарушения условий Соглашения.</w:t>
      </w:r>
    </w:p>
    <w:p w:rsidR="001C038B" w:rsidRPr="001A4BAE" w:rsidRDefault="00F8378F">
      <w:pPr>
        <w:rPr>
          <w:lang w:val="ru-RU"/>
        </w:rPr>
      </w:pPr>
      <w:r w:rsidRPr="001A4BAE">
        <w:rPr>
          <w:b/>
          <w:lang w:val="ru-RU"/>
        </w:rPr>
        <w:t>4. Права и обязанности сторон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4.1. Пользователь обязуется: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   • предоставлять достоверную информацию при Регистрации и использовании Платформы;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   • соблюдать нормы действующего законодательства РФ и условия настоящего Соглашения;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   • не нарушать работоспособность Платформы, не использовать вредоносные программы, не пытаться получить несанкционированный доступ к ресурсам Оператора.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4.2. Пользователь имеет право: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   • использовать Сервисы в объёме и на условиях, предусмотренных выбранным тарифным планом</w:t>
      </w:r>
      <w:r w:rsidR="00A251AE">
        <w:rPr>
          <w:lang w:val="ru-RU"/>
        </w:rPr>
        <w:t xml:space="preserve"> в соответствии с заключенным Договором</w:t>
      </w:r>
      <w:r w:rsidRPr="001A4BAE">
        <w:rPr>
          <w:lang w:val="ru-RU"/>
        </w:rPr>
        <w:t>;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   • обращаться в поддержку Оператора по любым вопросам, связанным с использованием Платформы.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4.3. Оператор обязуется: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   • обеспечивать бесперебойную работу Платформы, за исключением времени проведения технического обслуживания и обстоятельств непреодолимой силы;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   • обрабатывать персональные данные Пользователя в соответствии с Политикой конфиденциальности;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   • уведомлять Пользователя о существенных изменениях функционала Платформы и тарифов.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>4.4. Оператор вправе: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   • изменять структуру и содержимое Платформы без предварительного уведомления;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   • устанавливать, изменять и отменять тарифы на платные Сервисы;</w:t>
      </w:r>
    </w:p>
    <w:p w:rsidR="001C038B" w:rsidRPr="001A4BAE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t xml:space="preserve">   • направлять Пользователю информационные уведомления через интерфейс Платформы, электронную почту или иные каналы связи, </w:t>
      </w:r>
      <w:r w:rsidR="007010A3">
        <w:rPr>
          <w:lang w:val="ru-RU"/>
        </w:rPr>
        <w:t>указанные Пользователем</w:t>
      </w:r>
      <w:r w:rsidRPr="001A4BAE">
        <w:rPr>
          <w:lang w:val="ru-RU"/>
        </w:rPr>
        <w:t xml:space="preserve"> в настройках Личного кабинета.</w:t>
      </w:r>
    </w:p>
    <w:p w:rsidR="001C038B" w:rsidRPr="001A4BAE" w:rsidRDefault="00F8378F">
      <w:pPr>
        <w:rPr>
          <w:lang w:val="ru-RU"/>
        </w:rPr>
      </w:pPr>
      <w:r w:rsidRPr="001A4BAE">
        <w:rPr>
          <w:b/>
          <w:lang w:val="ru-RU"/>
        </w:rPr>
        <w:t xml:space="preserve">5. </w:t>
      </w:r>
      <w:r w:rsidR="007010A3">
        <w:rPr>
          <w:b/>
          <w:lang w:val="ru-RU"/>
        </w:rPr>
        <w:t>Конфиденциальность и о</w:t>
      </w:r>
      <w:r w:rsidRPr="001A4BAE">
        <w:rPr>
          <w:b/>
          <w:lang w:val="ru-RU"/>
        </w:rPr>
        <w:t>бработка персональных данных</w:t>
      </w:r>
    </w:p>
    <w:p w:rsidR="007010A3" w:rsidRPr="007010A3" w:rsidRDefault="00F8378F">
      <w:pPr>
        <w:ind w:firstLine="360"/>
        <w:jc w:val="both"/>
        <w:rPr>
          <w:lang w:val="ru-RU"/>
        </w:rPr>
      </w:pPr>
      <w:r w:rsidRPr="001A4BAE">
        <w:rPr>
          <w:lang w:val="ru-RU"/>
        </w:rPr>
        <w:lastRenderedPageBreak/>
        <w:t xml:space="preserve">5.1. </w:t>
      </w:r>
      <w:r w:rsidR="007010A3">
        <w:rPr>
          <w:lang w:val="ru-RU"/>
        </w:rPr>
        <w:t xml:space="preserve">Оператор </w:t>
      </w:r>
      <w:r w:rsidR="007010A3" w:rsidRPr="007010A3">
        <w:rPr>
          <w:lang w:val="ru-RU"/>
        </w:rPr>
        <w:t xml:space="preserve">гарантирует, что информация, опубликованная Пользователем на </w:t>
      </w:r>
      <w:r w:rsidR="007010A3">
        <w:rPr>
          <w:lang w:val="ru-RU"/>
        </w:rPr>
        <w:t>Платформе</w:t>
      </w:r>
      <w:r w:rsidR="007010A3" w:rsidRPr="007010A3">
        <w:rPr>
          <w:lang w:val="ru-RU"/>
        </w:rPr>
        <w:t>, не передаётся третьим лицам без согласия Пользователя, выраженного в письменной форме</w:t>
      </w:r>
      <w:r w:rsidR="007010A3">
        <w:rPr>
          <w:lang w:val="ru-RU"/>
        </w:rPr>
        <w:t>.</w:t>
      </w:r>
    </w:p>
    <w:p w:rsidR="001C038B" w:rsidRPr="001A4BAE" w:rsidRDefault="007010A3">
      <w:pPr>
        <w:ind w:firstLine="360"/>
        <w:jc w:val="both"/>
        <w:rPr>
          <w:lang w:val="ru-RU"/>
        </w:rPr>
      </w:pPr>
      <w:r>
        <w:rPr>
          <w:lang w:val="ru-RU"/>
        </w:rPr>
        <w:t xml:space="preserve">5.2. </w:t>
      </w:r>
      <w:r w:rsidR="00F8378F" w:rsidRPr="001A4BAE">
        <w:rPr>
          <w:lang w:val="ru-RU"/>
        </w:rPr>
        <w:t>Оператор обрабатывает персональные данные Пользователя в соответствии с Федеральным законом №152-ФЗ «О персональных данных» и Политикой конфиденциальности, размещённой на Сайте.</w:t>
      </w:r>
    </w:p>
    <w:p w:rsidR="001C038B" w:rsidRDefault="007010A3">
      <w:pPr>
        <w:ind w:firstLine="360"/>
        <w:jc w:val="both"/>
        <w:rPr>
          <w:lang w:val="ru-RU"/>
        </w:rPr>
      </w:pPr>
      <w:r>
        <w:rPr>
          <w:lang w:val="ru-RU"/>
        </w:rPr>
        <w:t>5.3</w:t>
      </w:r>
      <w:r w:rsidR="00F8378F" w:rsidRPr="001A4BAE">
        <w:rPr>
          <w:lang w:val="ru-RU"/>
        </w:rPr>
        <w:t>. Отправляя данные через формы Сайта или Платформы, Пользователь даёт согласие на обработку персональных данных, включая</w:t>
      </w:r>
      <w:r>
        <w:rPr>
          <w:lang w:val="ru-RU"/>
        </w:rPr>
        <w:t xml:space="preserve"> сбор, хранение, систематизацию,</w:t>
      </w:r>
      <w:r w:rsidR="00F8378F" w:rsidRPr="001A4BAE">
        <w:rPr>
          <w:lang w:val="ru-RU"/>
        </w:rPr>
        <w:t xml:space="preserve"> и иные действия, направленные на выполнение Соглашения.</w:t>
      </w:r>
    </w:p>
    <w:p w:rsidR="00245A47" w:rsidRPr="00245A47" w:rsidRDefault="00245A47" w:rsidP="00245A47">
      <w:pPr>
        <w:rPr>
          <w:b/>
          <w:lang w:val="ru-RU"/>
        </w:rPr>
      </w:pPr>
      <w:r>
        <w:rPr>
          <w:b/>
          <w:lang w:val="ru-RU"/>
        </w:rPr>
        <w:t xml:space="preserve">6. </w:t>
      </w:r>
      <w:r w:rsidRPr="00245A47">
        <w:rPr>
          <w:b/>
          <w:lang w:val="ru-RU"/>
        </w:rPr>
        <w:t xml:space="preserve">Запись телефонных разговоров и </w:t>
      </w:r>
      <w:proofErr w:type="spellStart"/>
      <w:r w:rsidRPr="00245A47">
        <w:rPr>
          <w:b/>
          <w:lang w:val="ru-RU"/>
        </w:rPr>
        <w:t>видеозвонков</w:t>
      </w:r>
      <w:proofErr w:type="spellEnd"/>
    </w:p>
    <w:p w:rsidR="00245A47" w:rsidRPr="00245A47" w:rsidRDefault="00245A47">
      <w:pPr>
        <w:ind w:firstLine="360"/>
        <w:jc w:val="both"/>
        <w:rPr>
          <w:lang w:val="ru-RU"/>
        </w:rPr>
      </w:pPr>
      <w:r>
        <w:rPr>
          <w:lang w:val="ru-RU"/>
        </w:rPr>
        <w:t xml:space="preserve">6.1. </w:t>
      </w:r>
      <w:r w:rsidRPr="00245A47">
        <w:rPr>
          <w:lang w:val="ru-RU"/>
        </w:rPr>
        <w:t xml:space="preserve">Пользователи дают согласие </w:t>
      </w:r>
      <w:r>
        <w:rPr>
          <w:lang w:val="ru-RU"/>
        </w:rPr>
        <w:t xml:space="preserve">Оператору </w:t>
      </w:r>
      <w:r w:rsidRPr="00245A47">
        <w:rPr>
          <w:lang w:val="ru-RU"/>
        </w:rPr>
        <w:t xml:space="preserve">на то, что телефонный разговор или </w:t>
      </w:r>
      <w:proofErr w:type="spellStart"/>
      <w:r w:rsidRPr="00245A47">
        <w:rPr>
          <w:lang w:val="ru-RU"/>
        </w:rPr>
        <w:t>видеозвонок</w:t>
      </w:r>
      <w:proofErr w:type="spellEnd"/>
      <w:r w:rsidRPr="00245A47">
        <w:rPr>
          <w:lang w:val="ru-RU"/>
        </w:rPr>
        <w:t>, инициируемый Пользователем в рамках использования Сайта и Сервисов Сайта, может быть записан в целях улучшения Сервисов и качества обслуживания.</w:t>
      </w:r>
    </w:p>
    <w:p w:rsidR="001C038B" w:rsidRPr="001A4BAE" w:rsidRDefault="00245A47">
      <w:pPr>
        <w:rPr>
          <w:lang w:val="ru-RU"/>
        </w:rPr>
      </w:pPr>
      <w:r>
        <w:rPr>
          <w:b/>
          <w:lang w:val="ru-RU"/>
        </w:rPr>
        <w:t>7</w:t>
      </w:r>
      <w:r w:rsidR="00F8378F" w:rsidRPr="001A4BAE">
        <w:rPr>
          <w:b/>
          <w:lang w:val="ru-RU"/>
        </w:rPr>
        <w:t>. Ограничение ответственности</w:t>
      </w:r>
    </w:p>
    <w:p w:rsidR="001C038B" w:rsidRPr="001A4BAE" w:rsidRDefault="00245A47">
      <w:pPr>
        <w:ind w:firstLine="360"/>
        <w:jc w:val="both"/>
        <w:rPr>
          <w:lang w:val="ru-RU"/>
        </w:rPr>
      </w:pPr>
      <w:r>
        <w:rPr>
          <w:lang w:val="ru-RU"/>
        </w:rPr>
        <w:t>7</w:t>
      </w:r>
      <w:r w:rsidR="00F8378F" w:rsidRPr="001A4BAE">
        <w:rPr>
          <w:lang w:val="ru-RU"/>
        </w:rPr>
        <w:t>.1. Платформа и Сервисы предоставляются «как есть». Оператор не гарантирует отсутствия ошибок, полного соответствия Сервисов ожиданиям Пользователя и непрерывной доступности.</w:t>
      </w:r>
    </w:p>
    <w:p w:rsidR="001C038B" w:rsidRDefault="00245A47">
      <w:pPr>
        <w:ind w:firstLine="360"/>
        <w:jc w:val="both"/>
        <w:rPr>
          <w:lang w:val="ru-RU"/>
        </w:rPr>
      </w:pPr>
      <w:r>
        <w:rPr>
          <w:lang w:val="ru-RU"/>
        </w:rPr>
        <w:t>7</w:t>
      </w:r>
      <w:r w:rsidR="00F8378F" w:rsidRPr="001A4BAE">
        <w:rPr>
          <w:lang w:val="ru-RU"/>
        </w:rPr>
        <w:t>.2. Оператор не несёт ответственности за прямые или косвенные убытки Пользователя, возникшие в результате использования Платформы, утраты данных или невозможности использования Сервисов.</w:t>
      </w:r>
    </w:p>
    <w:p w:rsidR="007010A3" w:rsidRPr="007010A3" w:rsidRDefault="00245A47">
      <w:pPr>
        <w:ind w:firstLine="360"/>
        <w:jc w:val="both"/>
        <w:rPr>
          <w:lang w:val="ru-RU"/>
        </w:rPr>
      </w:pPr>
      <w:r>
        <w:rPr>
          <w:lang w:val="ru-RU"/>
        </w:rPr>
        <w:t>7</w:t>
      </w:r>
      <w:r w:rsidR="007010A3">
        <w:rPr>
          <w:lang w:val="ru-RU"/>
        </w:rPr>
        <w:t xml:space="preserve">.3. Оператор </w:t>
      </w:r>
      <w:r w:rsidR="007010A3" w:rsidRPr="007010A3">
        <w:rPr>
          <w:lang w:val="ru-RU"/>
        </w:rPr>
        <w:t>не гарантирует, что использование Сайта свободно от ошибок и компьютерных вирусов. Если использование Сайта повлекло за собой утрату данных Пользователя и (или) порчу оборудования Пользователя, Этажи не несёт за это ответственности.</w:t>
      </w:r>
    </w:p>
    <w:p w:rsidR="001C038B" w:rsidRDefault="00245A47">
      <w:pPr>
        <w:ind w:firstLine="360"/>
        <w:jc w:val="both"/>
        <w:rPr>
          <w:lang w:val="ru-RU"/>
        </w:rPr>
      </w:pPr>
      <w:r>
        <w:rPr>
          <w:lang w:val="ru-RU"/>
        </w:rPr>
        <w:t>7</w:t>
      </w:r>
      <w:r w:rsidR="00F8378F" w:rsidRPr="001A4BAE">
        <w:rPr>
          <w:lang w:val="ru-RU"/>
        </w:rPr>
        <w:t>.</w:t>
      </w:r>
      <w:r w:rsidR="007010A3">
        <w:rPr>
          <w:lang w:val="ru-RU"/>
        </w:rPr>
        <w:t>4</w:t>
      </w:r>
      <w:r w:rsidR="00F8378F" w:rsidRPr="001A4BAE">
        <w:rPr>
          <w:lang w:val="ru-RU"/>
        </w:rPr>
        <w:t>. Оператор не несёт ответственности за достоверность информации, размещённой Пользователем в Личном кабинете.</w:t>
      </w:r>
    </w:p>
    <w:p w:rsidR="00245A47" w:rsidRDefault="00245A47" w:rsidP="00245A47">
      <w:pPr>
        <w:jc w:val="both"/>
        <w:rPr>
          <w:b/>
          <w:lang w:val="ru-RU"/>
        </w:rPr>
      </w:pPr>
      <w:r>
        <w:rPr>
          <w:b/>
          <w:lang w:val="ru-RU"/>
        </w:rPr>
        <w:t xml:space="preserve">8. </w:t>
      </w:r>
      <w:r w:rsidRPr="00245A47">
        <w:rPr>
          <w:b/>
          <w:lang w:val="ru-RU"/>
        </w:rPr>
        <w:t>Пределы использования результатов интеллектуальной деятельности</w:t>
      </w:r>
    </w:p>
    <w:p w:rsidR="00245A47" w:rsidRPr="00245A47" w:rsidRDefault="00245A47" w:rsidP="00245A47">
      <w:pPr>
        <w:ind w:firstLine="426"/>
        <w:jc w:val="both"/>
        <w:rPr>
          <w:lang w:val="ru-RU"/>
        </w:rPr>
      </w:pPr>
      <w:r>
        <w:rPr>
          <w:lang w:val="ru-RU"/>
        </w:rPr>
        <w:t xml:space="preserve">8.1. Пользователю </w:t>
      </w:r>
      <w:r w:rsidRPr="00245A47">
        <w:rPr>
          <w:lang w:val="ru-RU"/>
        </w:rPr>
        <w:t>предоставляются следующие права использования результатов интеллектуальной деятельности, доступ к которым осуществляется с использованием Сайта</w:t>
      </w:r>
      <w:r w:rsidR="00136FD3">
        <w:rPr>
          <w:lang w:val="ru-RU"/>
        </w:rPr>
        <w:t xml:space="preserve"> и Сервисов</w:t>
      </w:r>
      <w:r w:rsidRPr="00245A47">
        <w:rPr>
          <w:lang w:val="ru-RU"/>
        </w:rPr>
        <w:t>:</w:t>
      </w:r>
    </w:p>
    <w:p w:rsidR="00136FD3" w:rsidRDefault="00136FD3" w:rsidP="00245A47">
      <w:pPr>
        <w:ind w:firstLine="426"/>
        <w:jc w:val="both"/>
        <w:rPr>
          <w:lang w:val="ru-RU"/>
        </w:rPr>
      </w:pPr>
      <w:r>
        <w:rPr>
          <w:lang w:val="ru-RU"/>
        </w:rPr>
        <w:t xml:space="preserve">8.2. </w:t>
      </w:r>
      <w:r w:rsidR="00245A47" w:rsidRPr="00245A47">
        <w:rPr>
          <w:lang w:val="ru-RU"/>
        </w:rPr>
        <w:t xml:space="preserve">Право </w:t>
      </w:r>
      <w:r>
        <w:rPr>
          <w:lang w:val="ru-RU"/>
        </w:rPr>
        <w:t>пользования юридическими сервисами с помощью Программ для ЭВМ, доступ к которым осуществляется с использованием Платформы правовых решений, на условиях заключенного Договора, включая:</w:t>
      </w:r>
    </w:p>
    <w:p w:rsidR="00136FD3" w:rsidRDefault="00136FD3" w:rsidP="00245A47">
      <w:pPr>
        <w:ind w:firstLine="426"/>
        <w:jc w:val="both"/>
        <w:rPr>
          <w:lang w:val="ru-RU"/>
        </w:rPr>
      </w:pPr>
      <w:r>
        <w:rPr>
          <w:lang w:val="ru-RU"/>
        </w:rPr>
        <w:lastRenderedPageBreak/>
        <w:t>- право на размещение</w:t>
      </w:r>
      <w:r w:rsidR="00245A47" w:rsidRPr="00245A47">
        <w:rPr>
          <w:lang w:val="ru-RU"/>
        </w:rPr>
        <w:t xml:space="preserve"> </w:t>
      </w:r>
      <w:r>
        <w:rPr>
          <w:lang w:val="ru-RU"/>
        </w:rPr>
        <w:t>письменных обращений за получением юридических услуг, с приложением материалов и документов;</w:t>
      </w:r>
    </w:p>
    <w:p w:rsidR="00136FD3" w:rsidRDefault="00136FD3" w:rsidP="00245A47">
      <w:pPr>
        <w:ind w:firstLine="426"/>
        <w:jc w:val="both"/>
        <w:rPr>
          <w:lang w:val="ru-RU"/>
        </w:rPr>
      </w:pPr>
      <w:r>
        <w:rPr>
          <w:lang w:val="ru-RU"/>
        </w:rPr>
        <w:t>- право на осуществление переписки с экспертами Оператора;</w:t>
      </w:r>
    </w:p>
    <w:p w:rsidR="00F8378F" w:rsidRDefault="00F8378F" w:rsidP="00245A47">
      <w:pPr>
        <w:ind w:firstLine="426"/>
        <w:jc w:val="both"/>
        <w:rPr>
          <w:lang w:val="ru-RU"/>
        </w:rPr>
      </w:pPr>
      <w:r>
        <w:rPr>
          <w:lang w:val="ru-RU"/>
        </w:rPr>
        <w:t>- право на скачивание результата оказания юридических услуг в виде правовых решений, размещаемых в Личном кабинете;</w:t>
      </w:r>
    </w:p>
    <w:p w:rsidR="00136FD3" w:rsidRPr="00136FD3" w:rsidRDefault="00136FD3" w:rsidP="00245A47">
      <w:pPr>
        <w:ind w:firstLine="426"/>
        <w:jc w:val="both"/>
        <w:rPr>
          <w:lang w:val="ru-RU"/>
        </w:rPr>
      </w:pPr>
      <w:r>
        <w:rPr>
          <w:lang w:val="ru-RU"/>
        </w:rPr>
        <w:t>- право на внесение изменений в данные Пользователя, отраженные в Личном кабинете.</w:t>
      </w:r>
    </w:p>
    <w:p w:rsidR="00245A47" w:rsidRPr="00245A47" w:rsidRDefault="00136FD3" w:rsidP="00245A47">
      <w:pPr>
        <w:ind w:firstLine="426"/>
        <w:jc w:val="both"/>
        <w:rPr>
          <w:lang w:val="ru-RU"/>
        </w:rPr>
      </w:pPr>
      <w:r>
        <w:rPr>
          <w:lang w:val="ru-RU"/>
        </w:rPr>
        <w:t xml:space="preserve">8.4. </w:t>
      </w:r>
      <w:r w:rsidR="00F8378F">
        <w:rPr>
          <w:lang w:val="ru-RU"/>
        </w:rPr>
        <w:t>Л</w:t>
      </w:r>
      <w:r w:rsidRPr="00136FD3">
        <w:rPr>
          <w:lang w:val="ru-RU"/>
        </w:rPr>
        <w:t xml:space="preserve">юбое извлечение, копирование, воспроизведение, переработка, распространение </w:t>
      </w:r>
      <w:r w:rsidR="00F8378F" w:rsidRPr="001A4BAE">
        <w:rPr>
          <w:lang w:val="ru-RU"/>
        </w:rPr>
        <w:t>программных и технологических средств Оператора</w:t>
      </w:r>
      <w:r w:rsidR="00F8378F">
        <w:rPr>
          <w:lang w:val="ru-RU"/>
        </w:rPr>
        <w:t xml:space="preserve">, </w:t>
      </w:r>
      <w:r w:rsidRPr="00136FD3">
        <w:rPr>
          <w:lang w:val="ru-RU"/>
        </w:rPr>
        <w:t xml:space="preserve">их размещение в свободном доступе (опубликование) в сети Интернет, любое использование в средствах массовой информации или любое иное использование, явно </w:t>
      </w:r>
      <w:proofErr w:type="gramStart"/>
      <w:r w:rsidRPr="00136FD3">
        <w:rPr>
          <w:lang w:val="ru-RU"/>
        </w:rPr>
        <w:t>не разрешенное</w:t>
      </w:r>
      <w:proofErr w:type="gramEnd"/>
      <w:r w:rsidRPr="00136FD3">
        <w:rPr>
          <w:lang w:val="ru-RU"/>
        </w:rPr>
        <w:t xml:space="preserve"> настоящим Соглашением, запрещается без предварительного письменного разрешения правообладателя (</w:t>
      </w:r>
      <w:r w:rsidR="00F8378F">
        <w:rPr>
          <w:lang w:val="ru-RU"/>
        </w:rPr>
        <w:t>Оператор</w:t>
      </w:r>
      <w:r w:rsidRPr="00136FD3">
        <w:rPr>
          <w:lang w:val="ru-RU"/>
        </w:rPr>
        <w:t>)</w:t>
      </w:r>
      <w:r w:rsidR="00245A47" w:rsidRPr="00245A47">
        <w:rPr>
          <w:lang w:val="ru-RU"/>
        </w:rPr>
        <w:t>.</w:t>
      </w:r>
    </w:p>
    <w:p w:rsidR="001C038B" w:rsidRPr="001A4BAE" w:rsidRDefault="00245A47">
      <w:pPr>
        <w:rPr>
          <w:lang w:val="ru-RU"/>
        </w:rPr>
      </w:pPr>
      <w:r>
        <w:rPr>
          <w:b/>
          <w:lang w:val="ru-RU"/>
        </w:rPr>
        <w:t>9</w:t>
      </w:r>
      <w:r w:rsidR="00F8378F" w:rsidRPr="001A4BAE">
        <w:rPr>
          <w:b/>
          <w:lang w:val="ru-RU"/>
        </w:rPr>
        <w:t>. Заключительные положения</w:t>
      </w:r>
    </w:p>
    <w:p w:rsidR="001C038B" w:rsidRDefault="00245A47">
      <w:pPr>
        <w:ind w:firstLine="360"/>
        <w:jc w:val="both"/>
        <w:rPr>
          <w:lang w:val="ru-RU"/>
        </w:rPr>
      </w:pPr>
      <w:r>
        <w:rPr>
          <w:lang w:val="ru-RU"/>
        </w:rPr>
        <w:t>9</w:t>
      </w:r>
      <w:r w:rsidR="00F8378F" w:rsidRPr="001A4BAE">
        <w:rPr>
          <w:lang w:val="ru-RU"/>
        </w:rPr>
        <w:t>.1. Ко всем отношениям, возникающим из настоящего Соглашения, применяется законодательство Российской Федерации.</w:t>
      </w:r>
    </w:p>
    <w:p w:rsidR="00245A47" w:rsidRDefault="00245A47">
      <w:pPr>
        <w:ind w:firstLine="360"/>
        <w:jc w:val="both"/>
        <w:rPr>
          <w:lang w:val="ru-RU"/>
        </w:rPr>
      </w:pPr>
      <w:r>
        <w:rPr>
          <w:lang w:val="ru-RU"/>
        </w:rPr>
        <w:t>9.2. Соглашаясь с условиями Соглашения, Пользователь гарантирует Оператору, что заключает Соглашение добровольно, ознакомился с текстом действующей редакции Соглашения, понимает значение и последствия действий, связанных с заключением Пользователем Соглашения.</w:t>
      </w:r>
    </w:p>
    <w:p w:rsidR="001C038B" w:rsidRPr="001A4BAE" w:rsidRDefault="00245A47">
      <w:pPr>
        <w:ind w:firstLine="360"/>
        <w:jc w:val="both"/>
        <w:rPr>
          <w:lang w:val="ru-RU"/>
        </w:rPr>
      </w:pPr>
      <w:r>
        <w:rPr>
          <w:lang w:val="ru-RU"/>
        </w:rPr>
        <w:t>9.3</w:t>
      </w:r>
      <w:r w:rsidR="00F8378F" w:rsidRPr="001A4BAE">
        <w:rPr>
          <w:lang w:val="ru-RU"/>
        </w:rPr>
        <w:t xml:space="preserve">. Все споры между Оператором и Пользователем подлежат разрешению в </w:t>
      </w:r>
      <w:r>
        <w:rPr>
          <w:lang w:val="ru-RU"/>
        </w:rPr>
        <w:t>досуде</w:t>
      </w:r>
      <w:r w:rsidR="00F8378F" w:rsidRPr="001A4BAE">
        <w:rPr>
          <w:lang w:val="ru-RU"/>
        </w:rPr>
        <w:t>бном порядке. При невозможности урегулирования спора путём переговоров, спор передается на рассмотрение в суд по месту нахождения Оператора.</w:t>
      </w:r>
    </w:p>
    <w:p w:rsidR="001C038B" w:rsidRPr="007010A3" w:rsidRDefault="00245A47" w:rsidP="007010A3">
      <w:pPr>
        <w:ind w:firstLine="360"/>
        <w:jc w:val="both"/>
        <w:rPr>
          <w:lang w:val="ru-RU"/>
        </w:rPr>
      </w:pPr>
      <w:r>
        <w:rPr>
          <w:lang w:val="ru-RU"/>
        </w:rPr>
        <w:t>9.4</w:t>
      </w:r>
      <w:r w:rsidR="00F8378F" w:rsidRPr="001A4BAE">
        <w:rPr>
          <w:lang w:val="ru-RU"/>
        </w:rPr>
        <w:t>. Если одно или несколько положений Соглашения признаны недействительными судом, это не влечёт недействительности Соглашения в целом.</w:t>
      </w:r>
    </w:p>
    <w:sectPr w:rsidR="001C038B" w:rsidRPr="007010A3" w:rsidSect="00AE4525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4BC1"/>
    <w:rsid w:val="00136FD3"/>
    <w:rsid w:val="0015074B"/>
    <w:rsid w:val="001A4BAE"/>
    <w:rsid w:val="001C038B"/>
    <w:rsid w:val="00245A47"/>
    <w:rsid w:val="0029639D"/>
    <w:rsid w:val="00326F90"/>
    <w:rsid w:val="007010A3"/>
    <w:rsid w:val="00A251AE"/>
    <w:rsid w:val="00AA1D8D"/>
    <w:rsid w:val="00AE4525"/>
    <w:rsid w:val="00B47730"/>
    <w:rsid w:val="00CB0664"/>
    <w:rsid w:val="00F837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D4A4D48-DCC0-43D2-8EBF-1AC5652E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245A4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3F8E3B-0913-4AE8-9273-9CFF3EF5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1337</Words>
  <Characters>7627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1625201</cp:lastModifiedBy>
  <cp:revision>5</cp:revision>
  <dcterms:created xsi:type="dcterms:W3CDTF">2025-06-14T10:49:00Z</dcterms:created>
  <dcterms:modified xsi:type="dcterms:W3CDTF">2025-06-16T02:47:00Z</dcterms:modified>
  <cp:category/>
</cp:coreProperties>
</file>